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49E8" w14:textId="0296581E" w:rsidR="00812E44" w:rsidRPr="00985B54" w:rsidRDefault="00000000">
      <w:pPr>
        <w:pStyle w:val="Nadpis1"/>
        <w:jc w:val="center"/>
        <w:rPr>
          <w:rFonts w:cstheme="majorHAnsi"/>
          <w:color w:val="004C99"/>
          <w:sz w:val="32"/>
          <w:szCs w:val="32"/>
        </w:rPr>
      </w:pPr>
      <w:r w:rsidRPr="00BB4023">
        <w:rPr>
          <w:color w:val="004C99"/>
          <w:sz w:val="32"/>
          <w:szCs w:val="32"/>
        </w:rPr>
        <w:t xml:space="preserve"> </w:t>
      </w:r>
      <w:proofErr w:type="spellStart"/>
      <w:r w:rsidRPr="00985B54">
        <w:rPr>
          <w:rFonts w:cstheme="majorHAnsi"/>
          <w:color w:val="004C99"/>
          <w:sz w:val="32"/>
          <w:szCs w:val="32"/>
        </w:rPr>
        <w:t>Odklad</w:t>
      </w:r>
      <w:proofErr w:type="spellEnd"/>
      <w:r w:rsidRPr="00985B54">
        <w:rPr>
          <w:rFonts w:cstheme="majorHAnsi"/>
          <w:color w:val="004C99"/>
          <w:sz w:val="32"/>
          <w:szCs w:val="32"/>
        </w:rPr>
        <w:t xml:space="preserve"> </w:t>
      </w:r>
      <w:proofErr w:type="spellStart"/>
      <w:r w:rsidR="00BB4023" w:rsidRPr="00985B54">
        <w:rPr>
          <w:rFonts w:cstheme="majorHAnsi"/>
          <w:color w:val="004C99"/>
          <w:sz w:val="32"/>
          <w:szCs w:val="32"/>
        </w:rPr>
        <w:t>povinné</w:t>
      </w:r>
      <w:proofErr w:type="spellEnd"/>
      <w:r w:rsidR="00BB4023" w:rsidRPr="00985B54">
        <w:rPr>
          <w:rFonts w:cstheme="majorHAnsi"/>
          <w:color w:val="004C99"/>
          <w:sz w:val="32"/>
          <w:szCs w:val="32"/>
        </w:rPr>
        <w:t xml:space="preserve"> </w:t>
      </w:r>
      <w:proofErr w:type="spellStart"/>
      <w:r w:rsidRPr="00985B54">
        <w:rPr>
          <w:rFonts w:cstheme="majorHAnsi"/>
          <w:color w:val="004C99"/>
          <w:sz w:val="32"/>
          <w:szCs w:val="32"/>
        </w:rPr>
        <w:t>školní</w:t>
      </w:r>
      <w:proofErr w:type="spellEnd"/>
      <w:r w:rsidRPr="00985B54">
        <w:rPr>
          <w:rFonts w:cstheme="majorHAnsi"/>
          <w:color w:val="004C99"/>
          <w:sz w:val="32"/>
          <w:szCs w:val="32"/>
        </w:rPr>
        <w:t xml:space="preserve"> </w:t>
      </w:r>
      <w:proofErr w:type="spellStart"/>
      <w:r w:rsidRPr="00985B54">
        <w:rPr>
          <w:rFonts w:cstheme="majorHAnsi"/>
          <w:color w:val="004C99"/>
          <w:sz w:val="32"/>
          <w:szCs w:val="32"/>
        </w:rPr>
        <w:t>docházky</w:t>
      </w:r>
      <w:proofErr w:type="spellEnd"/>
      <w:r w:rsidRPr="00985B54">
        <w:rPr>
          <w:rFonts w:cstheme="majorHAnsi"/>
          <w:color w:val="004C99"/>
          <w:sz w:val="32"/>
          <w:szCs w:val="32"/>
        </w:rPr>
        <w:t xml:space="preserve"> – </w:t>
      </w:r>
      <w:proofErr w:type="spellStart"/>
      <w:r w:rsidRPr="00985B54">
        <w:rPr>
          <w:rFonts w:cstheme="majorHAnsi"/>
          <w:color w:val="004C99"/>
          <w:sz w:val="32"/>
          <w:szCs w:val="32"/>
        </w:rPr>
        <w:t>informace</w:t>
      </w:r>
      <w:proofErr w:type="spellEnd"/>
      <w:r w:rsidRPr="00985B54">
        <w:rPr>
          <w:rFonts w:cstheme="majorHAnsi"/>
          <w:color w:val="004C99"/>
          <w:sz w:val="32"/>
          <w:szCs w:val="32"/>
        </w:rPr>
        <w:t xml:space="preserve"> pro </w:t>
      </w:r>
      <w:proofErr w:type="spellStart"/>
      <w:r w:rsidRPr="00985B54">
        <w:rPr>
          <w:rFonts w:cstheme="majorHAnsi"/>
          <w:color w:val="004C99"/>
          <w:sz w:val="32"/>
          <w:szCs w:val="32"/>
        </w:rPr>
        <w:t>rodiče</w:t>
      </w:r>
      <w:proofErr w:type="spellEnd"/>
    </w:p>
    <w:p w14:paraId="293528B6" w14:textId="77777777" w:rsidR="00BB4023" w:rsidRPr="00985B54" w:rsidRDefault="00BB4023" w:rsidP="00BB4023">
      <w:pPr>
        <w:rPr>
          <w:rFonts w:asciiTheme="majorHAnsi" w:hAnsiTheme="majorHAnsi" w:cstheme="majorHAnsi"/>
        </w:rPr>
      </w:pPr>
    </w:p>
    <w:p w14:paraId="1D310527" w14:textId="1C7EB925" w:rsidR="00812E44" w:rsidRPr="00985B54" w:rsidRDefault="00000000">
      <w:pPr>
        <w:rPr>
          <w:rFonts w:asciiTheme="majorHAnsi" w:hAnsiTheme="majorHAnsi" w:cstheme="majorHAnsi"/>
        </w:rPr>
      </w:pPr>
      <w:r w:rsidRPr="00985B54">
        <w:rPr>
          <w:rFonts w:asciiTheme="majorHAnsi" w:hAnsiTheme="majorHAnsi" w:cstheme="majorHAnsi"/>
        </w:rPr>
        <w:t xml:space="preserve">Od </w:t>
      </w:r>
      <w:proofErr w:type="spellStart"/>
      <w:r w:rsidRPr="00985B54">
        <w:rPr>
          <w:rFonts w:asciiTheme="majorHAnsi" w:hAnsiTheme="majorHAnsi" w:cstheme="majorHAnsi"/>
        </w:rPr>
        <w:t>září</w:t>
      </w:r>
      <w:proofErr w:type="spellEnd"/>
      <w:r w:rsidRPr="00985B54">
        <w:rPr>
          <w:rFonts w:asciiTheme="majorHAnsi" w:hAnsiTheme="majorHAnsi" w:cstheme="majorHAnsi"/>
        </w:rPr>
        <w:t xml:space="preserve"> 2025 se </w:t>
      </w:r>
      <w:proofErr w:type="spellStart"/>
      <w:r w:rsidRPr="00985B54">
        <w:rPr>
          <w:rFonts w:asciiTheme="majorHAnsi" w:hAnsiTheme="majorHAnsi" w:cstheme="majorHAnsi"/>
        </w:rPr>
        <w:t>mění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pravidla</w:t>
      </w:r>
      <w:proofErr w:type="spellEnd"/>
      <w:r w:rsidRPr="00985B54">
        <w:rPr>
          <w:rFonts w:asciiTheme="majorHAnsi" w:hAnsiTheme="majorHAnsi" w:cstheme="majorHAnsi"/>
        </w:rPr>
        <w:t xml:space="preserve"> pro </w:t>
      </w:r>
      <w:proofErr w:type="spellStart"/>
      <w:r w:rsidRPr="00985B54">
        <w:rPr>
          <w:rFonts w:asciiTheme="majorHAnsi" w:hAnsiTheme="majorHAnsi" w:cstheme="majorHAnsi"/>
        </w:rPr>
        <w:t>odklad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povinné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školní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docházky</w:t>
      </w:r>
      <w:proofErr w:type="spellEnd"/>
      <w:r w:rsidRPr="00985B54">
        <w:rPr>
          <w:rFonts w:asciiTheme="majorHAnsi" w:hAnsiTheme="majorHAnsi" w:cstheme="majorHAnsi"/>
        </w:rPr>
        <w:t xml:space="preserve">. </w:t>
      </w:r>
      <w:proofErr w:type="spellStart"/>
      <w:r w:rsidRPr="00985B54">
        <w:rPr>
          <w:rFonts w:asciiTheme="majorHAnsi" w:hAnsiTheme="majorHAnsi" w:cstheme="majorHAnsi"/>
        </w:rPr>
        <w:t>Přinášíme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přehled</w:t>
      </w:r>
      <w:proofErr w:type="spellEnd"/>
      <w:r w:rsidRPr="00985B54">
        <w:rPr>
          <w:rFonts w:asciiTheme="majorHAnsi" w:hAnsiTheme="majorHAnsi" w:cstheme="majorHAnsi"/>
        </w:rPr>
        <w:t xml:space="preserve">, jak </w:t>
      </w:r>
      <w:proofErr w:type="spellStart"/>
      <w:r w:rsidRPr="00985B54">
        <w:rPr>
          <w:rFonts w:asciiTheme="majorHAnsi" w:hAnsiTheme="majorHAnsi" w:cstheme="majorHAnsi"/>
        </w:rPr>
        <w:t>postupovat</w:t>
      </w:r>
      <w:proofErr w:type="spellEnd"/>
      <w:r w:rsidR="00985B54">
        <w:rPr>
          <w:rFonts w:asciiTheme="majorHAnsi" w:hAnsiTheme="majorHAnsi" w:cstheme="majorHAnsi"/>
        </w:rPr>
        <w:t>,</w:t>
      </w:r>
      <w:r w:rsidRPr="00985B54">
        <w:rPr>
          <w:rFonts w:asciiTheme="majorHAnsi" w:hAnsiTheme="majorHAnsi" w:cstheme="majorHAnsi"/>
        </w:rPr>
        <w:t xml:space="preserve"> a co je </w:t>
      </w:r>
      <w:proofErr w:type="spellStart"/>
      <w:r w:rsidRPr="00985B54">
        <w:rPr>
          <w:rFonts w:asciiTheme="majorHAnsi" w:hAnsiTheme="majorHAnsi" w:cstheme="majorHAnsi"/>
        </w:rPr>
        <w:t>třeba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doložit</w:t>
      </w:r>
      <w:proofErr w:type="spellEnd"/>
      <w:r w:rsidRPr="00985B54">
        <w:rPr>
          <w:rFonts w:asciiTheme="majorHAnsi" w:hAnsiTheme="majorHAnsi" w:cstheme="majorHAnsi"/>
        </w:rPr>
        <w:t>.</w:t>
      </w:r>
    </w:p>
    <w:p w14:paraId="7C9F61A9" w14:textId="77777777" w:rsidR="00812E44" w:rsidRPr="00985B54" w:rsidRDefault="00000000">
      <w:pPr>
        <w:pStyle w:val="Nadpis2"/>
        <w:rPr>
          <w:rFonts w:cstheme="majorHAnsi"/>
        </w:rPr>
      </w:pPr>
      <w:r w:rsidRPr="00985B54">
        <w:rPr>
          <w:rFonts w:ascii="Segoe UI Emoji" w:hAnsi="Segoe UI Emoji" w:cs="Segoe UI Emoji"/>
          <w:color w:val="003366"/>
        </w:rPr>
        <w:t>📌</w:t>
      </w:r>
      <w:r w:rsidRPr="00985B54">
        <w:rPr>
          <w:rFonts w:cstheme="majorHAnsi"/>
          <w:color w:val="003366"/>
        </w:rPr>
        <w:t xml:space="preserve"> </w:t>
      </w:r>
      <w:proofErr w:type="spellStart"/>
      <w:r w:rsidRPr="00985B54">
        <w:rPr>
          <w:rFonts w:cstheme="majorHAnsi"/>
          <w:color w:val="003366"/>
        </w:rPr>
        <w:t>Kdy</w:t>
      </w:r>
      <w:proofErr w:type="spellEnd"/>
      <w:r w:rsidRPr="00985B54">
        <w:rPr>
          <w:rFonts w:cstheme="majorHAnsi"/>
          <w:color w:val="003366"/>
        </w:rPr>
        <w:t xml:space="preserve"> </w:t>
      </w:r>
      <w:proofErr w:type="spellStart"/>
      <w:r w:rsidRPr="00985B54">
        <w:rPr>
          <w:rFonts w:cstheme="majorHAnsi"/>
          <w:color w:val="003366"/>
        </w:rPr>
        <w:t>lze</w:t>
      </w:r>
      <w:proofErr w:type="spellEnd"/>
      <w:r w:rsidRPr="00985B54">
        <w:rPr>
          <w:rFonts w:cstheme="majorHAnsi"/>
          <w:color w:val="003366"/>
        </w:rPr>
        <w:t xml:space="preserve"> </w:t>
      </w:r>
      <w:proofErr w:type="spellStart"/>
      <w:r w:rsidRPr="00985B54">
        <w:rPr>
          <w:rFonts w:cstheme="majorHAnsi"/>
          <w:color w:val="003366"/>
        </w:rPr>
        <w:t>žádat</w:t>
      </w:r>
      <w:proofErr w:type="spellEnd"/>
      <w:r w:rsidRPr="00985B54">
        <w:rPr>
          <w:rFonts w:cstheme="majorHAnsi"/>
          <w:color w:val="003366"/>
        </w:rPr>
        <w:t xml:space="preserve"> o </w:t>
      </w:r>
      <w:proofErr w:type="spellStart"/>
      <w:r w:rsidRPr="00985B54">
        <w:rPr>
          <w:rFonts w:cstheme="majorHAnsi"/>
          <w:color w:val="003366"/>
        </w:rPr>
        <w:t>odklad</w:t>
      </w:r>
      <w:proofErr w:type="spellEnd"/>
      <w:r w:rsidRPr="00985B54">
        <w:rPr>
          <w:rFonts w:cstheme="majorHAnsi"/>
          <w:color w:val="003366"/>
        </w:rPr>
        <w:t>?</w:t>
      </w:r>
    </w:p>
    <w:p w14:paraId="09728EF4" w14:textId="77777777" w:rsidR="00812E44" w:rsidRPr="00985B54" w:rsidRDefault="00000000">
      <w:pPr>
        <w:rPr>
          <w:rFonts w:asciiTheme="majorHAnsi" w:hAnsiTheme="majorHAnsi" w:cstheme="majorHAnsi"/>
        </w:rPr>
      </w:pPr>
      <w:r w:rsidRPr="00985B54">
        <w:rPr>
          <w:rFonts w:asciiTheme="majorHAnsi" w:hAnsiTheme="majorHAnsi" w:cstheme="majorHAnsi"/>
        </w:rPr>
        <w:t xml:space="preserve">• </w:t>
      </w:r>
      <w:proofErr w:type="spellStart"/>
      <w:r w:rsidRPr="00985B54">
        <w:rPr>
          <w:rFonts w:asciiTheme="majorHAnsi" w:hAnsiTheme="majorHAnsi" w:cstheme="majorHAnsi"/>
        </w:rPr>
        <w:t>Pouze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při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zápisu</w:t>
      </w:r>
      <w:proofErr w:type="spellEnd"/>
      <w:r w:rsidRPr="00985B54">
        <w:rPr>
          <w:rFonts w:asciiTheme="majorHAnsi" w:hAnsiTheme="majorHAnsi" w:cstheme="majorHAnsi"/>
        </w:rPr>
        <w:t xml:space="preserve"> do </w:t>
      </w:r>
      <w:proofErr w:type="spellStart"/>
      <w:r w:rsidRPr="00985B54">
        <w:rPr>
          <w:rFonts w:asciiTheme="majorHAnsi" w:hAnsiTheme="majorHAnsi" w:cstheme="majorHAnsi"/>
        </w:rPr>
        <w:t>základní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školy</w:t>
      </w:r>
      <w:proofErr w:type="spellEnd"/>
      <w:r w:rsidRPr="00985B54">
        <w:rPr>
          <w:rFonts w:asciiTheme="majorHAnsi" w:hAnsiTheme="majorHAnsi" w:cstheme="majorHAnsi"/>
        </w:rPr>
        <w:t xml:space="preserve"> (15. </w:t>
      </w:r>
      <w:proofErr w:type="spellStart"/>
      <w:r w:rsidRPr="00985B54">
        <w:rPr>
          <w:rFonts w:asciiTheme="majorHAnsi" w:hAnsiTheme="majorHAnsi" w:cstheme="majorHAnsi"/>
        </w:rPr>
        <w:t>leden</w:t>
      </w:r>
      <w:proofErr w:type="spellEnd"/>
      <w:r w:rsidRPr="00985B54">
        <w:rPr>
          <w:rFonts w:asciiTheme="majorHAnsi" w:hAnsiTheme="majorHAnsi" w:cstheme="majorHAnsi"/>
        </w:rPr>
        <w:t xml:space="preserve"> – 15. </w:t>
      </w:r>
      <w:proofErr w:type="spellStart"/>
      <w:r w:rsidRPr="00985B54">
        <w:rPr>
          <w:rFonts w:asciiTheme="majorHAnsi" w:hAnsiTheme="majorHAnsi" w:cstheme="majorHAnsi"/>
        </w:rPr>
        <w:t>únor</w:t>
      </w:r>
      <w:proofErr w:type="spellEnd"/>
      <w:r w:rsidRPr="00985B54">
        <w:rPr>
          <w:rFonts w:asciiTheme="majorHAnsi" w:hAnsiTheme="majorHAnsi" w:cstheme="majorHAnsi"/>
        </w:rPr>
        <w:t>)</w:t>
      </w:r>
      <w:r w:rsidRPr="00985B54">
        <w:rPr>
          <w:rFonts w:asciiTheme="majorHAnsi" w:hAnsiTheme="majorHAnsi" w:cstheme="majorHAnsi"/>
        </w:rPr>
        <w:br/>
        <w:t xml:space="preserve">• </w:t>
      </w:r>
      <w:proofErr w:type="spellStart"/>
      <w:r w:rsidRPr="00985B54">
        <w:rPr>
          <w:rFonts w:asciiTheme="majorHAnsi" w:hAnsiTheme="majorHAnsi" w:cstheme="majorHAnsi"/>
        </w:rPr>
        <w:t>Dodatečné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odklady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během</w:t>
      </w:r>
      <w:proofErr w:type="spellEnd"/>
      <w:r w:rsidRPr="00985B54">
        <w:rPr>
          <w:rFonts w:asciiTheme="majorHAnsi" w:hAnsiTheme="majorHAnsi" w:cstheme="majorHAnsi"/>
        </w:rPr>
        <w:t xml:space="preserve"> 1. </w:t>
      </w:r>
      <w:proofErr w:type="spellStart"/>
      <w:r w:rsidRPr="00985B54">
        <w:rPr>
          <w:rFonts w:asciiTheme="majorHAnsi" w:hAnsiTheme="majorHAnsi" w:cstheme="majorHAnsi"/>
        </w:rPr>
        <w:t>ročníku</w:t>
      </w:r>
      <w:proofErr w:type="spellEnd"/>
      <w:r w:rsidRPr="00985B54">
        <w:rPr>
          <w:rFonts w:asciiTheme="majorHAnsi" w:hAnsiTheme="majorHAnsi" w:cstheme="majorHAnsi"/>
        </w:rPr>
        <w:t xml:space="preserve"> už </w:t>
      </w:r>
      <w:proofErr w:type="spellStart"/>
      <w:r w:rsidRPr="00985B54">
        <w:rPr>
          <w:rFonts w:asciiTheme="majorHAnsi" w:hAnsiTheme="majorHAnsi" w:cstheme="majorHAnsi"/>
        </w:rPr>
        <w:t>nejsou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možné</w:t>
      </w:r>
      <w:proofErr w:type="spellEnd"/>
      <w:r w:rsidRPr="00985B54">
        <w:rPr>
          <w:rFonts w:asciiTheme="majorHAnsi" w:hAnsiTheme="majorHAnsi" w:cstheme="majorHAnsi"/>
        </w:rPr>
        <w:br/>
        <w:t xml:space="preserve">• O </w:t>
      </w:r>
      <w:proofErr w:type="spellStart"/>
      <w:r w:rsidRPr="00985B54">
        <w:rPr>
          <w:rFonts w:asciiTheme="majorHAnsi" w:hAnsiTheme="majorHAnsi" w:cstheme="majorHAnsi"/>
        </w:rPr>
        <w:t>odklad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musí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požádat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rodiče</w:t>
      </w:r>
      <w:proofErr w:type="spellEnd"/>
      <w:r w:rsidRPr="00985B54">
        <w:rPr>
          <w:rFonts w:asciiTheme="majorHAnsi" w:hAnsiTheme="majorHAnsi" w:cstheme="majorHAnsi"/>
        </w:rPr>
        <w:t xml:space="preserve"> – </w:t>
      </w:r>
      <w:proofErr w:type="spellStart"/>
      <w:r w:rsidRPr="00985B54">
        <w:rPr>
          <w:rFonts w:asciiTheme="majorHAnsi" w:hAnsiTheme="majorHAnsi" w:cstheme="majorHAnsi"/>
        </w:rPr>
        <w:t>škola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už</w:t>
      </w:r>
      <w:proofErr w:type="spellEnd"/>
      <w:r w:rsidRPr="00985B54">
        <w:rPr>
          <w:rFonts w:asciiTheme="majorHAnsi" w:hAnsiTheme="majorHAnsi" w:cstheme="majorHAnsi"/>
        </w:rPr>
        <w:t xml:space="preserve"> o </w:t>
      </w:r>
      <w:proofErr w:type="spellStart"/>
      <w:r w:rsidRPr="00985B54">
        <w:rPr>
          <w:rFonts w:asciiTheme="majorHAnsi" w:hAnsiTheme="majorHAnsi" w:cstheme="majorHAnsi"/>
        </w:rPr>
        <w:t>této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možnosti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automaticky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nepoučuje</w:t>
      </w:r>
      <w:proofErr w:type="spellEnd"/>
    </w:p>
    <w:p w14:paraId="0AE2D22D" w14:textId="77777777" w:rsidR="00812E44" w:rsidRPr="00985B54" w:rsidRDefault="00000000">
      <w:pPr>
        <w:pStyle w:val="Nadpis2"/>
        <w:rPr>
          <w:rFonts w:cstheme="majorHAnsi"/>
        </w:rPr>
      </w:pPr>
      <w:r w:rsidRPr="00985B54">
        <w:rPr>
          <w:rFonts w:ascii="Segoe UI Emoji" w:hAnsi="Segoe UI Emoji" w:cs="Segoe UI Emoji"/>
          <w:color w:val="003366"/>
        </w:rPr>
        <w:t>🗓️</w:t>
      </w:r>
      <w:r w:rsidRPr="00985B54">
        <w:rPr>
          <w:rFonts w:cstheme="majorHAnsi"/>
          <w:color w:val="003366"/>
        </w:rPr>
        <w:t xml:space="preserve"> </w:t>
      </w:r>
      <w:proofErr w:type="spellStart"/>
      <w:r w:rsidRPr="00985B54">
        <w:rPr>
          <w:rFonts w:cstheme="majorHAnsi"/>
          <w:color w:val="003366"/>
        </w:rPr>
        <w:t>Přechodné</w:t>
      </w:r>
      <w:proofErr w:type="spellEnd"/>
      <w:r w:rsidRPr="00985B54">
        <w:rPr>
          <w:rFonts w:cstheme="majorHAnsi"/>
          <w:color w:val="003366"/>
        </w:rPr>
        <w:t xml:space="preserve"> </w:t>
      </w:r>
      <w:proofErr w:type="spellStart"/>
      <w:r w:rsidRPr="00985B54">
        <w:rPr>
          <w:rFonts w:cstheme="majorHAnsi"/>
          <w:color w:val="003366"/>
        </w:rPr>
        <w:t>období</w:t>
      </w:r>
      <w:proofErr w:type="spellEnd"/>
      <w:r w:rsidRPr="00985B54">
        <w:rPr>
          <w:rFonts w:cstheme="majorHAnsi"/>
          <w:color w:val="003366"/>
        </w:rPr>
        <w:t xml:space="preserve"> (</w:t>
      </w:r>
      <w:proofErr w:type="spellStart"/>
      <w:r w:rsidRPr="00985B54">
        <w:rPr>
          <w:rFonts w:cstheme="majorHAnsi"/>
          <w:color w:val="003366"/>
        </w:rPr>
        <w:t>podle</w:t>
      </w:r>
      <w:proofErr w:type="spellEnd"/>
      <w:r w:rsidRPr="00985B54">
        <w:rPr>
          <w:rFonts w:cstheme="majorHAnsi"/>
          <w:color w:val="003366"/>
        </w:rPr>
        <w:t xml:space="preserve"> data </w:t>
      </w:r>
      <w:proofErr w:type="spellStart"/>
      <w:r w:rsidRPr="00985B54">
        <w:rPr>
          <w:rFonts w:cstheme="majorHAnsi"/>
          <w:color w:val="003366"/>
        </w:rPr>
        <w:t>narození</w:t>
      </w:r>
      <w:proofErr w:type="spellEnd"/>
      <w:r w:rsidRPr="00985B54">
        <w:rPr>
          <w:rFonts w:cstheme="majorHAnsi"/>
          <w:color w:val="003366"/>
        </w:rPr>
        <w:t xml:space="preserve"> </w:t>
      </w:r>
      <w:proofErr w:type="spellStart"/>
      <w:r w:rsidRPr="00985B54">
        <w:rPr>
          <w:rFonts w:cstheme="majorHAnsi"/>
          <w:color w:val="003366"/>
        </w:rPr>
        <w:t>dítěte</w:t>
      </w:r>
      <w:proofErr w:type="spellEnd"/>
      <w:r w:rsidRPr="00985B54">
        <w:rPr>
          <w:rFonts w:cstheme="majorHAnsi"/>
          <w:color w:val="00336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812E44" w:rsidRPr="00985B54" w14:paraId="2D714614" w14:textId="77777777">
        <w:tc>
          <w:tcPr>
            <w:tcW w:w="3408" w:type="dxa"/>
          </w:tcPr>
          <w:p w14:paraId="3AA5D048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r w:rsidRPr="00985B54">
              <w:rPr>
                <w:rFonts w:asciiTheme="majorHAnsi" w:hAnsiTheme="majorHAnsi" w:cstheme="majorHAnsi"/>
              </w:rPr>
              <w:t xml:space="preserve">Rok </w:t>
            </w:r>
            <w:proofErr w:type="spellStart"/>
            <w:r w:rsidRPr="00985B54">
              <w:rPr>
                <w:rFonts w:asciiTheme="majorHAnsi" w:hAnsiTheme="majorHAnsi" w:cstheme="majorHAnsi"/>
              </w:rPr>
              <w:t>zápisu</w:t>
            </w:r>
            <w:proofErr w:type="spellEnd"/>
          </w:p>
        </w:tc>
        <w:tc>
          <w:tcPr>
            <w:tcW w:w="3408" w:type="dxa"/>
          </w:tcPr>
          <w:p w14:paraId="06341C06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r w:rsidRPr="00985B54">
              <w:rPr>
                <w:rFonts w:asciiTheme="majorHAnsi" w:hAnsiTheme="majorHAnsi" w:cstheme="majorHAnsi"/>
              </w:rPr>
              <w:t xml:space="preserve">Datum </w:t>
            </w:r>
            <w:proofErr w:type="spellStart"/>
            <w:r w:rsidRPr="00985B54">
              <w:rPr>
                <w:rFonts w:asciiTheme="majorHAnsi" w:hAnsiTheme="majorHAnsi" w:cstheme="majorHAnsi"/>
              </w:rPr>
              <w:t>narození</w:t>
            </w:r>
            <w:proofErr w:type="spellEnd"/>
            <w:r w:rsidRPr="00985B5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85B54">
              <w:rPr>
                <w:rFonts w:asciiTheme="majorHAnsi" w:hAnsiTheme="majorHAnsi" w:cstheme="majorHAnsi"/>
              </w:rPr>
              <w:t>dítěte</w:t>
            </w:r>
            <w:proofErr w:type="spellEnd"/>
          </w:p>
        </w:tc>
        <w:tc>
          <w:tcPr>
            <w:tcW w:w="3408" w:type="dxa"/>
          </w:tcPr>
          <w:p w14:paraId="1823B8B2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proofErr w:type="spellStart"/>
            <w:r w:rsidRPr="00985B54">
              <w:rPr>
                <w:rFonts w:asciiTheme="majorHAnsi" w:hAnsiTheme="majorHAnsi" w:cstheme="majorHAnsi"/>
              </w:rPr>
              <w:t>Pravidla</w:t>
            </w:r>
            <w:proofErr w:type="spellEnd"/>
          </w:p>
        </w:tc>
      </w:tr>
      <w:tr w:rsidR="00812E44" w:rsidRPr="00985B54" w14:paraId="0EB8FA98" w14:textId="77777777">
        <w:tc>
          <w:tcPr>
            <w:tcW w:w="3408" w:type="dxa"/>
          </w:tcPr>
          <w:p w14:paraId="6D9A36B1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r w:rsidRPr="00985B54">
              <w:rPr>
                <w:rFonts w:asciiTheme="majorHAnsi" w:hAnsiTheme="majorHAnsi" w:cstheme="majorHAnsi"/>
              </w:rPr>
              <w:t>2026</w:t>
            </w:r>
          </w:p>
        </w:tc>
        <w:tc>
          <w:tcPr>
            <w:tcW w:w="3408" w:type="dxa"/>
          </w:tcPr>
          <w:p w14:paraId="503124CD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r w:rsidRPr="00985B54">
              <w:rPr>
                <w:rFonts w:asciiTheme="majorHAnsi" w:hAnsiTheme="majorHAnsi" w:cstheme="majorHAnsi"/>
              </w:rPr>
              <w:t>od 1. 4. 2020</w:t>
            </w:r>
          </w:p>
        </w:tc>
        <w:tc>
          <w:tcPr>
            <w:tcW w:w="3408" w:type="dxa"/>
          </w:tcPr>
          <w:p w14:paraId="085DBA19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r w:rsidRPr="00985B54">
              <w:rPr>
                <w:rFonts w:asciiTheme="majorHAnsi" w:hAnsiTheme="majorHAnsi" w:cstheme="majorHAnsi"/>
              </w:rPr>
              <w:t xml:space="preserve">Stará </w:t>
            </w:r>
            <w:proofErr w:type="spellStart"/>
            <w:r w:rsidRPr="00985B54">
              <w:rPr>
                <w:rFonts w:asciiTheme="majorHAnsi" w:hAnsiTheme="majorHAnsi" w:cstheme="majorHAnsi"/>
              </w:rPr>
              <w:t>pravidla</w:t>
            </w:r>
            <w:proofErr w:type="spellEnd"/>
          </w:p>
        </w:tc>
      </w:tr>
      <w:tr w:rsidR="00812E44" w:rsidRPr="00985B54" w14:paraId="6606AC5E" w14:textId="77777777">
        <w:tc>
          <w:tcPr>
            <w:tcW w:w="3408" w:type="dxa"/>
          </w:tcPr>
          <w:p w14:paraId="697264D2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r w:rsidRPr="00985B54">
              <w:rPr>
                <w:rFonts w:asciiTheme="majorHAnsi" w:hAnsiTheme="majorHAnsi" w:cstheme="majorHAnsi"/>
              </w:rPr>
              <w:t>2026</w:t>
            </w:r>
          </w:p>
        </w:tc>
        <w:tc>
          <w:tcPr>
            <w:tcW w:w="3408" w:type="dxa"/>
          </w:tcPr>
          <w:p w14:paraId="6492B0B1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proofErr w:type="spellStart"/>
            <w:r w:rsidRPr="00985B54">
              <w:rPr>
                <w:rFonts w:asciiTheme="majorHAnsi" w:hAnsiTheme="majorHAnsi" w:cstheme="majorHAnsi"/>
              </w:rPr>
              <w:t>do</w:t>
            </w:r>
            <w:proofErr w:type="spellEnd"/>
            <w:r w:rsidRPr="00985B54">
              <w:rPr>
                <w:rFonts w:asciiTheme="majorHAnsi" w:hAnsiTheme="majorHAnsi" w:cstheme="majorHAnsi"/>
              </w:rPr>
              <w:t xml:space="preserve"> 31. 3. 2020</w:t>
            </w:r>
          </w:p>
        </w:tc>
        <w:tc>
          <w:tcPr>
            <w:tcW w:w="3408" w:type="dxa"/>
          </w:tcPr>
          <w:p w14:paraId="6A915F6C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r w:rsidRPr="00985B54">
              <w:rPr>
                <w:rFonts w:asciiTheme="majorHAnsi" w:hAnsiTheme="majorHAnsi" w:cstheme="majorHAnsi"/>
              </w:rPr>
              <w:t xml:space="preserve">Nová </w:t>
            </w:r>
            <w:proofErr w:type="spellStart"/>
            <w:r w:rsidRPr="00985B54">
              <w:rPr>
                <w:rFonts w:asciiTheme="majorHAnsi" w:hAnsiTheme="majorHAnsi" w:cstheme="majorHAnsi"/>
              </w:rPr>
              <w:t>pravidla</w:t>
            </w:r>
            <w:proofErr w:type="spellEnd"/>
          </w:p>
        </w:tc>
      </w:tr>
      <w:tr w:rsidR="00812E44" w:rsidRPr="00985B54" w14:paraId="0AB2E740" w14:textId="77777777">
        <w:tc>
          <w:tcPr>
            <w:tcW w:w="3408" w:type="dxa"/>
          </w:tcPr>
          <w:p w14:paraId="290F6ED6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r w:rsidRPr="00985B54">
              <w:rPr>
                <w:rFonts w:asciiTheme="majorHAnsi" w:hAnsiTheme="majorHAnsi" w:cstheme="majorHAnsi"/>
              </w:rPr>
              <w:t>2027</w:t>
            </w:r>
          </w:p>
        </w:tc>
        <w:tc>
          <w:tcPr>
            <w:tcW w:w="3408" w:type="dxa"/>
          </w:tcPr>
          <w:p w14:paraId="501BD5AB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r w:rsidRPr="00985B54">
              <w:rPr>
                <w:rFonts w:asciiTheme="majorHAnsi" w:hAnsiTheme="majorHAnsi" w:cstheme="majorHAnsi"/>
              </w:rPr>
              <w:t xml:space="preserve">od 1. 7. 2021 → </w:t>
            </w:r>
            <w:proofErr w:type="spellStart"/>
            <w:r w:rsidRPr="00985B54">
              <w:rPr>
                <w:rFonts w:asciiTheme="majorHAnsi" w:hAnsiTheme="majorHAnsi" w:cstheme="majorHAnsi"/>
              </w:rPr>
              <w:t>stará</w:t>
            </w:r>
            <w:proofErr w:type="spellEnd"/>
            <w:r w:rsidRPr="00985B54">
              <w:rPr>
                <w:rFonts w:asciiTheme="majorHAnsi" w:hAnsiTheme="majorHAnsi" w:cstheme="majorHAnsi"/>
              </w:rPr>
              <w:br/>
              <w:t xml:space="preserve"> do 30. 6. 2021 → </w:t>
            </w:r>
            <w:proofErr w:type="spellStart"/>
            <w:r w:rsidRPr="00985B54">
              <w:rPr>
                <w:rFonts w:asciiTheme="majorHAnsi" w:hAnsiTheme="majorHAnsi" w:cstheme="majorHAnsi"/>
              </w:rPr>
              <w:t>nová</w:t>
            </w:r>
            <w:proofErr w:type="spellEnd"/>
          </w:p>
        </w:tc>
        <w:tc>
          <w:tcPr>
            <w:tcW w:w="3408" w:type="dxa"/>
          </w:tcPr>
          <w:p w14:paraId="56E0D75D" w14:textId="77777777" w:rsidR="00812E44" w:rsidRPr="00985B54" w:rsidRDefault="00000000">
            <w:pPr>
              <w:rPr>
                <w:rFonts w:asciiTheme="majorHAnsi" w:hAnsiTheme="majorHAnsi" w:cstheme="majorHAnsi"/>
              </w:rPr>
            </w:pPr>
            <w:proofErr w:type="spellStart"/>
            <w:r w:rsidRPr="00985B54">
              <w:rPr>
                <w:rFonts w:asciiTheme="majorHAnsi" w:hAnsiTheme="majorHAnsi" w:cstheme="majorHAnsi"/>
              </w:rPr>
              <w:t>Rozděleno</w:t>
            </w:r>
            <w:proofErr w:type="spellEnd"/>
            <w:r w:rsidRPr="00985B5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85B54">
              <w:rPr>
                <w:rFonts w:asciiTheme="majorHAnsi" w:hAnsiTheme="majorHAnsi" w:cstheme="majorHAnsi"/>
              </w:rPr>
              <w:t>dle</w:t>
            </w:r>
            <w:proofErr w:type="spellEnd"/>
            <w:r w:rsidRPr="00985B54">
              <w:rPr>
                <w:rFonts w:asciiTheme="majorHAnsi" w:hAnsiTheme="majorHAnsi" w:cstheme="majorHAnsi"/>
              </w:rPr>
              <w:t xml:space="preserve"> data </w:t>
            </w:r>
            <w:proofErr w:type="spellStart"/>
            <w:r w:rsidRPr="00985B54">
              <w:rPr>
                <w:rFonts w:asciiTheme="majorHAnsi" w:hAnsiTheme="majorHAnsi" w:cstheme="majorHAnsi"/>
              </w:rPr>
              <w:t>narození</w:t>
            </w:r>
            <w:proofErr w:type="spellEnd"/>
          </w:p>
        </w:tc>
      </w:tr>
    </w:tbl>
    <w:p w14:paraId="0C5E3B46" w14:textId="77777777" w:rsidR="00812E44" w:rsidRPr="00985B54" w:rsidRDefault="00000000">
      <w:pPr>
        <w:pStyle w:val="Nadpis2"/>
        <w:rPr>
          <w:rFonts w:cstheme="majorHAnsi"/>
        </w:rPr>
      </w:pPr>
      <w:r w:rsidRPr="00985B54">
        <w:rPr>
          <w:rFonts w:ascii="Segoe UI Emoji" w:hAnsi="Segoe UI Emoji" w:cs="Segoe UI Emoji"/>
          <w:color w:val="003366"/>
        </w:rPr>
        <w:t>📑</w:t>
      </w:r>
      <w:r w:rsidRPr="00985B54">
        <w:rPr>
          <w:rFonts w:cstheme="majorHAnsi"/>
          <w:color w:val="003366"/>
        </w:rPr>
        <w:t xml:space="preserve"> Co je </w:t>
      </w:r>
      <w:proofErr w:type="spellStart"/>
      <w:r w:rsidRPr="00985B54">
        <w:rPr>
          <w:rFonts w:cstheme="majorHAnsi"/>
          <w:color w:val="003366"/>
        </w:rPr>
        <w:t>potřeba</w:t>
      </w:r>
      <w:proofErr w:type="spellEnd"/>
      <w:r w:rsidRPr="00985B54">
        <w:rPr>
          <w:rFonts w:cstheme="majorHAnsi"/>
          <w:color w:val="003366"/>
        </w:rPr>
        <w:t xml:space="preserve"> </w:t>
      </w:r>
      <w:proofErr w:type="spellStart"/>
      <w:r w:rsidRPr="00985B54">
        <w:rPr>
          <w:rFonts w:cstheme="majorHAnsi"/>
          <w:color w:val="003366"/>
        </w:rPr>
        <w:t>doložit</w:t>
      </w:r>
      <w:proofErr w:type="spellEnd"/>
      <w:r w:rsidRPr="00985B54">
        <w:rPr>
          <w:rFonts w:cstheme="majorHAnsi"/>
          <w:color w:val="003366"/>
        </w:rPr>
        <w:t>?</w:t>
      </w:r>
    </w:p>
    <w:p w14:paraId="1614A8AD" w14:textId="77777777" w:rsidR="00812E44" w:rsidRPr="00985B54" w:rsidRDefault="00000000">
      <w:pPr>
        <w:pStyle w:val="Nadpis3"/>
        <w:rPr>
          <w:rFonts w:cstheme="majorHAnsi"/>
        </w:rPr>
      </w:pPr>
      <w:r w:rsidRPr="00985B54">
        <w:rPr>
          <w:rFonts w:cstheme="majorHAnsi"/>
        </w:rPr>
        <w:t xml:space="preserve">Stará </w:t>
      </w:r>
      <w:proofErr w:type="spellStart"/>
      <w:r w:rsidRPr="00985B54">
        <w:rPr>
          <w:rFonts w:cstheme="majorHAnsi"/>
        </w:rPr>
        <w:t>pravidla</w:t>
      </w:r>
      <w:proofErr w:type="spellEnd"/>
    </w:p>
    <w:p w14:paraId="3197A9D3" w14:textId="77777777" w:rsidR="00812E44" w:rsidRPr="00985B54" w:rsidRDefault="00000000">
      <w:pPr>
        <w:rPr>
          <w:rFonts w:asciiTheme="majorHAnsi" w:hAnsiTheme="majorHAnsi" w:cstheme="majorHAnsi"/>
        </w:rPr>
      </w:pPr>
      <w:r w:rsidRPr="00985B54">
        <w:rPr>
          <w:rFonts w:asciiTheme="majorHAnsi" w:hAnsiTheme="majorHAnsi" w:cstheme="majorHAnsi"/>
        </w:rPr>
        <w:t xml:space="preserve">• </w:t>
      </w:r>
      <w:proofErr w:type="spellStart"/>
      <w:r w:rsidRPr="00985B54">
        <w:rPr>
          <w:rFonts w:asciiTheme="majorHAnsi" w:hAnsiTheme="majorHAnsi" w:cstheme="majorHAnsi"/>
        </w:rPr>
        <w:t>Žádost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rodiče</w:t>
      </w:r>
      <w:proofErr w:type="spellEnd"/>
      <w:r w:rsidRPr="00985B54">
        <w:rPr>
          <w:rFonts w:asciiTheme="majorHAnsi" w:hAnsiTheme="majorHAnsi" w:cstheme="majorHAnsi"/>
        </w:rPr>
        <w:br/>
        <w:t>• Doporučení PPP/SPC</w:t>
      </w:r>
      <w:r w:rsidRPr="00985B54">
        <w:rPr>
          <w:rFonts w:asciiTheme="majorHAnsi" w:hAnsiTheme="majorHAnsi" w:cstheme="majorHAnsi"/>
        </w:rPr>
        <w:br/>
        <w:t xml:space="preserve">• Doporučení </w:t>
      </w:r>
      <w:proofErr w:type="spellStart"/>
      <w:r w:rsidRPr="00985B54">
        <w:rPr>
          <w:rFonts w:asciiTheme="majorHAnsi" w:hAnsiTheme="majorHAnsi" w:cstheme="majorHAnsi"/>
        </w:rPr>
        <w:t>pediatra</w:t>
      </w:r>
      <w:proofErr w:type="spellEnd"/>
      <w:r w:rsidRPr="00985B54">
        <w:rPr>
          <w:rFonts w:asciiTheme="majorHAnsi" w:hAnsiTheme="majorHAnsi" w:cstheme="majorHAnsi"/>
        </w:rPr>
        <w:br/>
      </w:r>
      <w:r w:rsidRPr="00985B54">
        <w:rPr>
          <w:rFonts w:asciiTheme="majorHAnsi" w:hAnsiTheme="majorHAnsi" w:cstheme="majorHAnsi"/>
        </w:rPr>
        <w:br/>
      </w:r>
      <w:r w:rsidRPr="00985B54">
        <w:rPr>
          <w:rFonts w:ascii="Segoe UI Emoji" w:hAnsi="Segoe UI Emoji" w:cs="Segoe UI Emoji"/>
        </w:rPr>
        <w:t>👉</w:t>
      </w:r>
      <w:r w:rsidRPr="00985B54">
        <w:rPr>
          <w:rFonts w:asciiTheme="majorHAnsi" w:hAnsiTheme="majorHAnsi" w:cstheme="majorHAnsi"/>
        </w:rPr>
        <w:t xml:space="preserve"> O </w:t>
      </w:r>
      <w:proofErr w:type="spellStart"/>
      <w:r w:rsidRPr="00985B54">
        <w:rPr>
          <w:rFonts w:asciiTheme="majorHAnsi" w:hAnsiTheme="majorHAnsi" w:cstheme="majorHAnsi"/>
        </w:rPr>
        <w:t>odkladu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rozhoduje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ředitel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školy</w:t>
      </w:r>
      <w:proofErr w:type="spellEnd"/>
      <w:r w:rsidRPr="00985B54">
        <w:rPr>
          <w:rFonts w:asciiTheme="majorHAnsi" w:hAnsiTheme="majorHAnsi" w:cstheme="majorHAnsi"/>
        </w:rPr>
        <w:t>.</w:t>
      </w:r>
    </w:p>
    <w:p w14:paraId="225AC73D" w14:textId="77777777" w:rsidR="00812E44" w:rsidRPr="00985B54" w:rsidRDefault="00000000">
      <w:pPr>
        <w:pStyle w:val="Nadpis3"/>
        <w:rPr>
          <w:rFonts w:cstheme="majorHAnsi"/>
        </w:rPr>
      </w:pPr>
      <w:r w:rsidRPr="00985B54">
        <w:rPr>
          <w:rFonts w:cstheme="majorHAnsi"/>
        </w:rPr>
        <w:t xml:space="preserve">Nová </w:t>
      </w:r>
      <w:proofErr w:type="spellStart"/>
      <w:r w:rsidRPr="00985B54">
        <w:rPr>
          <w:rFonts w:cstheme="majorHAnsi"/>
        </w:rPr>
        <w:t>pravidla</w:t>
      </w:r>
      <w:proofErr w:type="spellEnd"/>
    </w:p>
    <w:p w14:paraId="0F9A42DC" w14:textId="77777777" w:rsidR="00812E44" w:rsidRPr="00985B54" w:rsidRDefault="00000000">
      <w:pPr>
        <w:rPr>
          <w:rFonts w:asciiTheme="majorHAnsi" w:hAnsiTheme="majorHAnsi" w:cstheme="majorHAnsi"/>
        </w:rPr>
      </w:pPr>
      <w:r w:rsidRPr="00985B54">
        <w:rPr>
          <w:rFonts w:asciiTheme="majorHAnsi" w:hAnsiTheme="majorHAnsi" w:cstheme="majorHAnsi"/>
        </w:rPr>
        <w:t xml:space="preserve">• </w:t>
      </w:r>
      <w:proofErr w:type="spellStart"/>
      <w:r w:rsidRPr="00985B54">
        <w:rPr>
          <w:rFonts w:asciiTheme="majorHAnsi" w:hAnsiTheme="majorHAnsi" w:cstheme="majorHAnsi"/>
        </w:rPr>
        <w:t>Žádost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rodiče</w:t>
      </w:r>
      <w:proofErr w:type="spellEnd"/>
      <w:r w:rsidRPr="00985B54">
        <w:rPr>
          <w:rFonts w:asciiTheme="majorHAnsi" w:hAnsiTheme="majorHAnsi" w:cstheme="majorHAnsi"/>
        </w:rPr>
        <w:br/>
        <w:t>• Doporučení PPP/SPC</w:t>
      </w:r>
      <w:r w:rsidRPr="00985B54">
        <w:rPr>
          <w:rFonts w:asciiTheme="majorHAnsi" w:hAnsiTheme="majorHAnsi" w:cstheme="majorHAnsi"/>
        </w:rPr>
        <w:br/>
        <w:t xml:space="preserve">• </w:t>
      </w:r>
      <w:proofErr w:type="spellStart"/>
      <w:r w:rsidRPr="00985B54">
        <w:rPr>
          <w:rFonts w:asciiTheme="majorHAnsi" w:hAnsiTheme="majorHAnsi" w:cstheme="majorHAnsi"/>
        </w:rPr>
        <w:t>Potvrzení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odborného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lékaře</w:t>
      </w:r>
      <w:proofErr w:type="spellEnd"/>
      <w:r w:rsidRPr="00985B54">
        <w:rPr>
          <w:rFonts w:asciiTheme="majorHAnsi" w:hAnsiTheme="majorHAnsi" w:cstheme="majorHAnsi"/>
        </w:rPr>
        <w:t xml:space="preserve"> (</w:t>
      </w:r>
      <w:proofErr w:type="spellStart"/>
      <w:r w:rsidRPr="00985B54">
        <w:rPr>
          <w:rFonts w:asciiTheme="majorHAnsi" w:hAnsiTheme="majorHAnsi" w:cstheme="majorHAnsi"/>
        </w:rPr>
        <w:t>specialista</w:t>
      </w:r>
      <w:proofErr w:type="spellEnd"/>
      <w:r w:rsidRPr="00985B54">
        <w:rPr>
          <w:rFonts w:asciiTheme="majorHAnsi" w:hAnsiTheme="majorHAnsi" w:cstheme="majorHAnsi"/>
        </w:rPr>
        <w:t xml:space="preserve"> – </w:t>
      </w:r>
      <w:proofErr w:type="spellStart"/>
      <w:r w:rsidRPr="00985B54">
        <w:rPr>
          <w:rFonts w:asciiTheme="majorHAnsi" w:hAnsiTheme="majorHAnsi" w:cstheme="majorHAnsi"/>
        </w:rPr>
        <w:t>např</w:t>
      </w:r>
      <w:proofErr w:type="spellEnd"/>
      <w:r w:rsidRPr="00985B54">
        <w:rPr>
          <w:rFonts w:asciiTheme="majorHAnsi" w:hAnsiTheme="majorHAnsi" w:cstheme="majorHAnsi"/>
        </w:rPr>
        <w:t xml:space="preserve">. </w:t>
      </w:r>
      <w:proofErr w:type="spellStart"/>
      <w:r w:rsidRPr="00985B54">
        <w:rPr>
          <w:rFonts w:asciiTheme="majorHAnsi" w:hAnsiTheme="majorHAnsi" w:cstheme="majorHAnsi"/>
        </w:rPr>
        <w:t>klinický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psycholog</w:t>
      </w:r>
      <w:proofErr w:type="spellEnd"/>
      <w:r w:rsidRPr="00985B54">
        <w:rPr>
          <w:rFonts w:asciiTheme="majorHAnsi" w:hAnsiTheme="majorHAnsi" w:cstheme="majorHAnsi"/>
        </w:rPr>
        <w:t xml:space="preserve">, </w:t>
      </w:r>
      <w:proofErr w:type="spellStart"/>
      <w:r w:rsidRPr="00985B54">
        <w:rPr>
          <w:rFonts w:asciiTheme="majorHAnsi" w:hAnsiTheme="majorHAnsi" w:cstheme="majorHAnsi"/>
        </w:rPr>
        <w:t>neurolog</w:t>
      </w:r>
      <w:proofErr w:type="spellEnd"/>
      <w:r w:rsidRPr="00985B54">
        <w:rPr>
          <w:rFonts w:asciiTheme="majorHAnsi" w:hAnsiTheme="majorHAnsi" w:cstheme="majorHAnsi"/>
        </w:rPr>
        <w:t xml:space="preserve">, </w:t>
      </w:r>
      <w:proofErr w:type="spellStart"/>
      <w:r w:rsidRPr="00985B54">
        <w:rPr>
          <w:rFonts w:asciiTheme="majorHAnsi" w:hAnsiTheme="majorHAnsi" w:cstheme="majorHAnsi"/>
        </w:rPr>
        <w:t>psychiatr</w:t>
      </w:r>
      <w:proofErr w:type="spellEnd"/>
      <w:r w:rsidRPr="00985B54">
        <w:rPr>
          <w:rFonts w:asciiTheme="majorHAnsi" w:hAnsiTheme="majorHAnsi" w:cstheme="majorHAnsi"/>
        </w:rPr>
        <w:t xml:space="preserve">, </w:t>
      </w:r>
      <w:proofErr w:type="spellStart"/>
      <w:r w:rsidRPr="00985B54">
        <w:rPr>
          <w:rFonts w:asciiTheme="majorHAnsi" w:hAnsiTheme="majorHAnsi" w:cstheme="majorHAnsi"/>
        </w:rPr>
        <w:t>onkolog</w:t>
      </w:r>
      <w:proofErr w:type="spellEnd"/>
      <w:r w:rsidRPr="00985B54">
        <w:rPr>
          <w:rFonts w:asciiTheme="majorHAnsi" w:hAnsiTheme="majorHAnsi" w:cstheme="majorHAnsi"/>
        </w:rPr>
        <w:t>)</w:t>
      </w:r>
      <w:r w:rsidRPr="00985B54">
        <w:rPr>
          <w:rFonts w:asciiTheme="majorHAnsi" w:hAnsiTheme="majorHAnsi" w:cstheme="majorHAnsi"/>
        </w:rPr>
        <w:br/>
        <w:t xml:space="preserve">• </w:t>
      </w:r>
      <w:proofErr w:type="spellStart"/>
      <w:r w:rsidRPr="00985B54">
        <w:rPr>
          <w:rFonts w:asciiTheme="majorHAnsi" w:hAnsiTheme="majorHAnsi" w:cstheme="majorHAnsi"/>
        </w:rPr>
        <w:t>Odklad</w:t>
      </w:r>
      <w:proofErr w:type="spellEnd"/>
      <w:r w:rsidRPr="00985B54">
        <w:rPr>
          <w:rFonts w:asciiTheme="majorHAnsi" w:hAnsiTheme="majorHAnsi" w:cstheme="majorHAnsi"/>
        </w:rPr>
        <w:t xml:space="preserve"> se </w:t>
      </w:r>
      <w:proofErr w:type="spellStart"/>
      <w:r w:rsidRPr="00985B54">
        <w:rPr>
          <w:rFonts w:asciiTheme="majorHAnsi" w:hAnsiTheme="majorHAnsi" w:cstheme="majorHAnsi"/>
        </w:rPr>
        <w:t>povoluje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jen</w:t>
      </w:r>
      <w:proofErr w:type="spellEnd"/>
      <w:r w:rsidRPr="00985B54">
        <w:rPr>
          <w:rFonts w:asciiTheme="majorHAnsi" w:hAnsiTheme="majorHAnsi" w:cstheme="majorHAnsi"/>
        </w:rPr>
        <w:t xml:space="preserve"> z </w:t>
      </w:r>
      <w:proofErr w:type="spellStart"/>
      <w:r w:rsidRPr="00985B54">
        <w:rPr>
          <w:rFonts w:asciiTheme="majorHAnsi" w:hAnsiTheme="majorHAnsi" w:cstheme="majorHAnsi"/>
        </w:rPr>
        <w:t>vážných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zdravotních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důvodů</w:t>
      </w:r>
      <w:proofErr w:type="spellEnd"/>
      <w:r w:rsidRPr="00985B54">
        <w:rPr>
          <w:rFonts w:asciiTheme="majorHAnsi" w:hAnsiTheme="majorHAnsi" w:cstheme="majorHAnsi"/>
        </w:rPr>
        <w:br/>
      </w:r>
      <w:r w:rsidRPr="00985B54">
        <w:rPr>
          <w:rFonts w:asciiTheme="majorHAnsi" w:hAnsiTheme="majorHAnsi" w:cstheme="majorHAnsi"/>
        </w:rPr>
        <w:br/>
      </w:r>
      <w:r w:rsidRPr="00985B54">
        <w:rPr>
          <w:rFonts w:ascii="Segoe UI Emoji" w:hAnsi="Segoe UI Emoji" w:cs="Segoe UI Emoji"/>
        </w:rPr>
        <w:t>👉</w:t>
      </w:r>
      <w:r w:rsidRPr="00985B54">
        <w:rPr>
          <w:rFonts w:asciiTheme="majorHAnsi" w:hAnsiTheme="majorHAnsi" w:cstheme="majorHAnsi"/>
        </w:rPr>
        <w:t xml:space="preserve"> O </w:t>
      </w:r>
      <w:proofErr w:type="spellStart"/>
      <w:r w:rsidRPr="00985B54">
        <w:rPr>
          <w:rFonts w:asciiTheme="majorHAnsi" w:hAnsiTheme="majorHAnsi" w:cstheme="majorHAnsi"/>
        </w:rPr>
        <w:t>odkladu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rozhoduje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ředitel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školy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na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základě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odborných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doporučení</w:t>
      </w:r>
      <w:proofErr w:type="spellEnd"/>
      <w:r w:rsidRPr="00985B54">
        <w:rPr>
          <w:rFonts w:asciiTheme="majorHAnsi" w:hAnsiTheme="majorHAnsi" w:cstheme="majorHAnsi"/>
        </w:rPr>
        <w:t>.</w:t>
      </w:r>
    </w:p>
    <w:p w14:paraId="2C03A147" w14:textId="77777777" w:rsidR="00812E44" w:rsidRPr="00985B54" w:rsidRDefault="00000000">
      <w:pPr>
        <w:pStyle w:val="Nadpis2"/>
        <w:rPr>
          <w:rFonts w:cstheme="majorHAnsi"/>
        </w:rPr>
      </w:pPr>
      <w:r w:rsidRPr="00985B54">
        <w:rPr>
          <w:rFonts w:ascii="Segoe UI Emoji" w:hAnsi="Segoe UI Emoji" w:cs="Segoe UI Emoji"/>
          <w:color w:val="003366"/>
        </w:rPr>
        <w:t>📘</w:t>
      </w:r>
      <w:r w:rsidRPr="00985B54">
        <w:rPr>
          <w:rFonts w:cstheme="majorHAnsi"/>
          <w:color w:val="003366"/>
        </w:rPr>
        <w:t xml:space="preserve"> Co </w:t>
      </w:r>
      <w:proofErr w:type="spellStart"/>
      <w:r w:rsidRPr="00985B54">
        <w:rPr>
          <w:rFonts w:cstheme="majorHAnsi"/>
          <w:color w:val="003366"/>
        </w:rPr>
        <w:t>dál</w:t>
      </w:r>
      <w:proofErr w:type="spellEnd"/>
      <w:r w:rsidRPr="00985B54">
        <w:rPr>
          <w:rFonts w:cstheme="majorHAnsi"/>
          <w:color w:val="003366"/>
        </w:rPr>
        <w:t xml:space="preserve"> po </w:t>
      </w:r>
      <w:proofErr w:type="spellStart"/>
      <w:r w:rsidRPr="00985B54">
        <w:rPr>
          <w:rFonts w:cstheme="majorHAnsi"/>
          <w:color w:val="003366"/>
        </w:rPr>
        <w:t>povolení</w:t>
      </w:r>
      <w:proofErr w:type="spellEnd"/>
      <w:r w:rsidRPr="00985B54">
        <w:rPr>
          <w:rFonts w:cstheme="majorHAnsi"/>
          <w:color w:val="003366"/>
        </w:rPr>
        <w:t xml:space="preserve"> </w:t>
      </w:r>
      <w:proofErr w:type="spellStart"/>
      <w:r w:rsidRPr="00985B54">
        <w:rPr>
          <w:rFonts w:cstheme="majorHAnsi"/>
          <w:color w:val="003366"/>
        </w:rPr>
        <w:t>odkladu</w:t>
      </w:r>
      <w:proofErr w:type="spellEnd"/>
      <w:r w:rsidRPr="00985B54">
        <w:rPr>
          <w:rFonts w:cstheme="majorHAnsi"/>
          <w:color w:val="003366"/>
        </w:rPr>
        <w:t>?</w:t>
      </w:r>
    </w:p>
    <w:p w14:paraId="224EF2D7" w14:textId="77777777" w:rsidR="00812E44" w:rsidRPr="00985B54" w:rsidRDefault="00000000">
      <w:pPr>
        <w:rPr>
          <w:rFonts w:asciiTheme="majorHAnsi" w:hAnsiTheme="majorHAnsi" w:cstheme="majorHAnsi"/>
        </w:rPr>
      </w:pPr>
      <w:r w:rsidRPr="00985B54">
        <w:rPr>
          <w:rFonts w:asciiTheme="majorHAnsi" w:hAnsiTheme="majorHAnsi" w:cstheme="majorHAnsi"/>
        </w:rPr>
        <w:t xml:space="preserve">• </w:t>
      </w:r>
      <w:proofErr w:type="spellStart"/>
      <w:r w:rsidRPr="00985B54">
        <w:rPr>
          <w:rFonts w:asciiTheme="majorHAnsi" w:hAnsiTheme="majorHAnsi" w:cstheme="majorHAnsi"/>
        </w:rPr>
        <w:t>Dítě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zůstává</w:t>
      </w:r>
      <w:proofErr w:type="spellEnd"/>
      <w:r w:rsidRPr="00985B54">
        <w:rPr>
          <w:rFonts w:asciiTheme="majorHAnsi" w:hAnsiTheme="majorHAnsi" w:cstheme="majorHAnsi"/>
        </w:rPr>
        <w:t xml:space="preserve"> v MŠ </w:t>
      </w:r>
      <w:proofErr w:type="spellStart"/>
      <w:r w:rsidRPr="00985B54">
        <w:rPr>
          <w:rFonts w:asciiTheme="majorHAnsi" w:hAnsiTheme="majorHAnsi" w:cstheme="majorHAnsi"/>
        </w:rPr>
        <w:t>nebo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může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nastoupit</w:t>
      </w:r>
      <w:proofErr w:type="spellEnd"/>
      <w:r w:rsidRPr="00985B54">
        <w:rPr>
          <w:rFonts w:asciiTheme="majorHAnsi" w:hAnsiTheme="majorHAnsi" w:cstheme="majorHAnsi"/>
        </w:rPr>
        <w:t xml:space="preserve"> do </w:t>
      </w:r>
      <w:proofErr w:type="spellStart"/>
      <w:r w:rsidRPr="00985B54">
        <w:rPr>
          <w:rFonts w:asciiTheme="majorHAnsi" w:hAnsiTheme="majorHAnsi" w:cstheme="majorHAnsi"/>
        </w:rPr>
        <w:t>přípravné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třídy</w:t>
      </w:r>
      <w:proofErr w:type="spellEnd"/>
      <w:r w:rsidRPr="00985B54">
        <w:rPr>
          <w:rFonts w:asciiTheme="majorHAnsi" w:hAnsiTheme="majorHAnsi" w:cstheme="majorHAnsi"/>
        </w:rPr>
        <w:t xml:space="preserve"> (</w:t>
      </w:r>
      <w:r w:rsidRPr="00985B54">
        <w:rPr>
          <w:rFonts w:ascii="Segoe UI Emoji" w:hAnsi="Segoe UI Emoji" w:cs="Segoe UI Emoji"/>
        </w:rPr>
        <w:t>⚠️</w:t>
      </w:r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zruší</w:t>
      </w:r>
      <w:proofErr w:type="spellEnd"/>
      <w:r w:rsidRPr="00985B54">
        <w:rPr>
          <w:rFonts w:asciiTheme="majorHAnsi" w:hAnsiTheme="majorHAnsi" w:cstheme="majorHAnsi"/>
        </w:rPr>
        <w:t xml:space="preserve"> se od 2029).</w:t>
      </w:r>
      <w:r w:rsidRPr="00985B54">
        <w:rPr>
          <w:rFonts w:asciiTheme="majorHAnsi" w:hAnsiTheme="majorHAnsi" w:cstheme="majorHAnsi"/>
        </w:rPr>
        <w:br/>
        <w:t xml:space="preserve">• PPP/SPC </w:t>
      </w:r>
      <w:proofErr w:type="spellStart"/>
      <w:r w:rsidRPr="00985B54">
        <w:rPr>
          <w:rFonts w:asciiTheme="majorHAnsi" w:hAnsiTheme="majorHAnsi" w:cstheme="majorHAnsi"/>
        </w:rPr>
        <w:t>stanoví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individuální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vzdělávací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plán</w:t>
      </w:r>
      <w:proofErr w:type="spellEnd"/>
      <w:r w:rsidRPr="00985B54">
        <w:rPr>
          <w:rFonts w:asciiTheme="majorHAnsi" w:hAnsiTheme="majorHAnsi" w:cstheme="majorHAnsi"/>
        </w:rPr>
        <w:t xml:space="preserve"> (IVP).</w:t>
      </w:r>
      <w:r w:rsidRPr="00985B54">
        <w:rPr>
          <w:rFonts w:asciiTheme="majorHAnsi" w:hAnsiTheme="majorHAnsi" w:cstheme="majorHAnsi"/>
        </w:rPr>
        <w:br/>
        <w:t xml:space="preserve">• MŠ </w:t>
      </w:r>
      <w:proofErr w:type="spellStart"/>
      <w:r w:rsidRPr="00985B54">
        <w:rPr>
          <w:rFonts w:asciiTheme="majorHAnsi" w:hAnsiTheme="majorHAnsi" w:cstheme="majorHAnsi"/>
        </w:rPr>
        <w:t>předává</w:t>
      </w:r>
      <w:proofErr w:type="spellEnd"/>
      <w:r w:rsidRPr="00985B54">
        <w:rPr>
          <w:rFonts w:asciiTheme="majorHAnsi" w:hAnsiTheme="majorHAnsi" w:cstheme="majorHAnsi"/>
        </w:rPr>
        <w:t xml:space="preserve"> ZŠ </w:t>
      </w:r>
      <w:proofErr w:type="spellStart"/>
      <w:r w:rsidRPr="00985B54">
        <w:rPr>
          <w:rFonts w:asciiTheme="majorHAnsi" w:hAnsiTheme="majorHAnsi" w:cstheme="majorHAnsi"/>
        </w:rPr>
        <w:t>výsledky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pedagogické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diagnostiky</w:t>
      </w:r>
      <w:proofErr w:type="spellEnd"/>
      <w:r w:rsidRPr="00985B54">
        <w:rPr>
          <w:rFonts w:asciiTheme="majorHAnsi" w:hAnsiTheme="majorHAnsi" w:cstheme="majorHAnsi"/>
        </w:rPr>
        <w:t>.</w:t>
      </w:r>
    </w:p>
    <w:p w14:paraId="49C6F7F9" w14:textId="77777777" w:rsidR="00812E44" w:rsidRPr="00985B54" w:rsidRDefault="00000000">
      <w:pPr>
        <w:rPr>
          <w:rFonts w:asciiTheme="majorHAnsi" w:hAnsiTheme="majorHAnsi" w:cstheme="majorHAnsi"/>
        </w:rPr>
      </w:pPr>
      <w:r w:rsidRPr="00985B54">
        <w:rPr>
          <w:rFonts w:ascii="Segoe UI Emoji" w:hAnsi="Segoe UI Emoji" w:cs="Segoe UI Emoji"/>
          <w:b/>
        </w:rPr>
        <w:t>✅</w:t>
      </w:r>
      <w:r w:rsidRPr="00985B54">
        <w:rPr>
          <w:rFonts w:asciiTheme="majorHAnsi" w:hAnsiTheme="majorHAnsi" w:cstheme="majorHAnsi"/>
          <w:b/>
        </w:rPr>
        <w:t xml:space="preserve"> Rada pro </w:t>
      </w:r>
      <w:proofErr w:type="spellStart"/>
      <w:r w:rsidRPr="00985B54">
        <w:rPr>
          <w:rFonts w:asciiTheme="majorHAnsi" w:hAnsiTheme="majorHAnsi" w:cstheme="majorHAnsi"/>
          <w:b/>
        </w:rPr>
        <w:t>rodiče</w:t>
      </w:r>
      <w:proofErr w:type="spellEnd"/>
      <w:r w:rsidRPr="00985B54">
        <w:rPr>
          <w:rFonts w:asciiTheme="majorHAnsi" w:hAnsiTheme="majorHAnsi" w:cstheme="majorHAnsi"/>
          <w:b/>
        </w:rPr>
        <w:t xml:space="preserve">: </w:t>
      </w:r>
      <w:proofErr w:type="spellStart"/>
      <w:r w:rsidRPr="00985B54">
        <w:rPr>
          <w:rFonts w:asciiTheme="majorHAnsi" w:hAnsiTheme="majorHAnsi" w:cstheme="majorHAnsi"/>
        </w:rPr>
        <w:t>Pokud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zvažujete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odklad</w:t>
      </w:r>
      <w:proofErr w:type="spellEnd"/>
      <w:r w:rsidRPr="00985B54">
        <w:rPr>
          <w:rFonts w:asciiTheme="majorHAnsi" w:hAnsiTheme="majorHAnsi" w:cstheme="majorHAnsi"/>
        </w:rPr>
        <w:t xml:space="preserve">, </w:t>
      </w:r>
      <w:proofErr w:type="spellStart"/>
      <w:r w:rsidRPr="00985B54">
        <w:rPr>
          <w:rFonts w:asciiTheme="majorHAnsi" w:hAnsiTheme="majorHAnsi" w:cstheme="majorHAnsi"/>
        </w:rPr>
        <w:t>domluvte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si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včas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vyšetření</w:t>
      </w:r>
      <w:proofErr w:type="spellEnd"/>
      <w:r w:rsidRPr="00985B54">
        <w:rPr>
          <w:rFonts w:asciiTheme="majorHAnsi" w:hAnsiTheme="majorHAnsi" w:cstheme="majorHAnsi"/>
        </w:rPr>
        <w:t xml:space="preserve"> v PPP a </w:t>
      </w:r>
      <w:proofErr w:type="spellStart"/>
      <w:r w:rsidRPr="00985B54">
        <w:rPr>
          <w:rFonts w:asciiTheme="majorHAnsi" w:hAnsiTheme="majorHAnsi" w:cstheme="majorHAnsi"/>
        </w:rPr>
        <w:t>konzultaci</w:t>
      </w:r>
      <w:proofErr w:type="spellEnd"/>
      <w:r w:rsidRPr="00985B54">
        <w:rPr>
          <w:rFonts w:asciiTheme="majorHAnsi" w:hAnsiTheme="majorHAnsi" w:cstheme="majorHAnsi"/>
        </w:rPr>
        <w:t xml:space="preserve"> s </w:t>
      </w:r>
      <w:proofErr w:type="spellStart"/>
      <w:r w:rsidRPr="00985B54">
        <w:rPr>
          <w:rFonts w:asciiTheme="majorHAnsi" w:hAnsiTheme="majorHAnsi" w:cstheme="majorHAnsi"/>
        </w:rPr>
        <w:t>odborným</w:t>
      </w:r>
      <w:proofErr w:type="spellEnd"/>
      <w:r w:rsidRPr="00985B54">
        <w:rPr>
          <w:rFonts w:asciiTheme="majorHAnsi" w:hAnsiTheme="majorHAnsi" w:cstheme="majorHAnsi"/>
        </w:rPr>
        <w:t xml:space="preserve"> </w:t>
      </w:r>
      <w:proofErr w:type="spellStart"/>
      <w:r w:rsidRPr="00985B54">
        <w:rPr>
          <w:rFonts w:asciiTheme="majorHAnsi" w:hAnsiTheme="majorHAnsi" w:cstheme="majorHAnsi"/>
        </w:rPr>
        <w:t>lékařem</w:t>
      </w:r>
      <w:proofErr w:type="spellEnd"/>
      <w:r w:rsidRPr="00985B54">
        <w:rPr>
          <w:rFonts w:asciiTheme="majorHAnsi" w:hAnsiTheme="majorHAnsi" w:cstheme="majorHAnsi"/>
        </w:rPr>
        <w:t>.</w:t>
      </w:r>
    </w:p>
    <w:sectPr w:rsidR="00812E44" w:rsidRPr="00985B54" w:rsidSect="000346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6793354">
    <w:abstractNumId w:val="8"/>
  </w:num>
  <w:num w:numId="2" w16cid:durableId="1283271613">
    <w:abstractNumId w:val="6"/>
  </w:num>
  <w:num w:numId="3" w16cid:durableId="1310672363">
    <w:abstractNumId w:val="5"/>
  </w:num>
  <w:num w:numId="4" w16cid:durableId="890651602">
    <w:abstractNumId w:val="4"/>
  </w:num>
  <w:num w:numId="5" w16cid:durableId="1844010679">
    <w:abstractNumId w:val="7"/>
  </w:num>
  <w:num w:numId="6" w16cid:durableId="366298970">
    <w:abstractNumId w:val="3"/>
  </w:num>
  <w:num w:numId="7" w16cid:durableId="613364676">
    <w:abstractNumId w:val="2"/>
  </w:num>
  <w:num w:numId="8" w16cid:durableId="683437264">
    <w:abstractNumId w:val="1"/>
  </w:num>
  <w:num w:numId="9" w16cid:durableId="201464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8006B"/>
    <w:rsid w:val="004379C0"/>
    <w:rsid w:val="006079DA"/>
    <w:rsid w:val="00812E44"/>
    <w:rsid w:val="00985B54"/>
    <w:rsid w:val="00AA1D8D"/>
    <w:rsid w:val="00B47730"/>
    <w:rsid w:val="00BB4023"/>
    <w:rsid w:val="00CB0664"/>
    <w:rsid w:val="00CE28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9C6B6"/>
  <w14:defaultImageDpi w14:val="300"/>
  <w15:docId w15:val="{75F3F6F4-2F31-4F17-83DF-D8605A2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Renata Hančíková</cp:lastModifiedBy>
  <cp:revision>4</cp:revision>
  <cp:lastPrinted>2025-09-10T06:28:00Z</cp:lastPrinted>
  <dcterms:created xsi:type="dcterms:W3CDTF">2025-09-10T06:27:00Z</dcterms:created>
  <dcterms:modified xsi:type="dcterms:W3CDTF">2025-09-10T06:29:00Z</dcterms:modified>
  <cp:category/>
</cp:coreProperties>
</file>